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2194" w14:textId="0a12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22 декабря 2016 года № 8/1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12 декабря 2017 года № 20/1. Зарегистрировано Департаментом юстиции Южно-Казахстанской области 14 декабря 2017 года № 4317.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обласного маслихата от 30 ноября 2017 года № 17/205-IV "О внесении изменений и дополнения в решение Южно-Казахстанского обласного маслихата от 9 декабря 2016 года № 8/74-IV "Об обласном бюджете на 2017-2019 годы", зарегистрированного в Реестре государственной регистрации нормативных правовых актов за № 4287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22 декабря 2016 года № 8/1 "О районном бюджете на 2017-2019 годы" (зарегистрированого в Реестре государственной регистрации нормативных правовых актов за № 3932, опубликовано 21 января 2017 года в газете "Ордабасы оттары и в Эталонном контрольном банке нормативных правовых актов Республики Казахстан в электронном виде 23 января 2017 года") следующие изменений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Ордабасинского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17 407 635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1 601 460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15 765 793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17 606 129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-32 572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165 922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198 494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373"/>
        <w:gridCol w:w="755"/>
        <w:gridCol w:w="8"/>
        <w:gridCol w:w="1037"/>
        <w:gridCol w:w="1038"/>
        <w:gridCol w:w="5648"/>
        <w:gridCol w:w="267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17 407 635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1 601 460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1 237 960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1 237 960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гражданам квартир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15 765 793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15 765 793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17 606 129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590 982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319 955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11 277 494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1 713 104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1 315 331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1 315 331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9 029 648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6 829 766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6 729 739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2 199 882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2 199 882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534 742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534 742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358 349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1 235 598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771 816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272 622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492 598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46 202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905 690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228 821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1 908 009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1 907 959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1 907 959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1 907 959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440 207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 год с разделением на бюджетные программы, направленные на реализацию бюджетных инвестиционных проектов (программ) и формирование юредических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Образоваение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58"/>
        <w:gridCol w:w="756"/>
        <w:gridCol w:w="756"/>
        <w:gridCol w:w="2351"/>
        <w:gridCol w:w="1453"/>
        <w:gridCol w:w="1453"/>
        <w:gridCol w:w="1154"/>
        <w:gridCol w:w="1154"/>
        <w:gridCol w:w="1154"/>
        <w:gridCol w:w="1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361"/>
        <w:gridCol w:w="762"/>
        <w:gridCol w:w="762"/>
        <w:gridCol w:w="2370"/>
        <w:gridCol w:w="1465"/>
        <w:gridCol w:w="1163"/>
        <w:gridCol w:w="1363"/>
        <w:gridCol w:w="1164"/>
        <w:gridCol w:w="1164"/>
        <w:gridCol w:w="11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Кажымукан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Шубарсу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823 727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