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6635" w14:textId="714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мая 2017 года № 13/1. Зарегистрировано Департаментом юстиции Южно-Казахстанской области 17 мая 2017 года № 4104.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оттары")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17 230 451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1 418 037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15 769 227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17 428 945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26"/>
        <w:gridCol w:w="861"/>
        <w:gridCol w:w="9"/>
        <w:gridCol w:w="1183"/>
        <w:gridCol w:w="1183"/>
        <w:gridCol w:w="4716"/>
        <w:gridCol w:w="30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17 230 451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1 418 037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15 769227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15 769227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15 769227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17 428 945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8 982 569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6 659 079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2 323 490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1 051221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1 045 147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58"/>
        <w:gridCol w:w="756"/>
        <w:gridCol w:w="756"/>
        <w:gridCol w:w="2351"/>
        <w:gridCol w:w="1453"/>
        <w:gridCol w:w="1453"/>
        <w:gridCol w:w="1154"/>
        <w:gridCol w:w="1154"/>
        <w:gridCol w:w="1154"/>
        <w:gridCol w:w="1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691"/>
        <w:gridCol w:w="1321"/>
        <w:gridCol w:w="1547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Шубару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 и обучение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