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863a" w14:textId="99d8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Ордабасынского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Южно-Казахстанской области от 24 марта 2017 года № 101. Зарегистрировано Департаментом юстиции Южно-Казахстанской области 5 апреля 2017 года № 4011. Утратило силу постановлением акимата Ордабасынского района Южно-Казахстанской области от 23 мая 2018 года № 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Ордабасынского района Южно-Казахстанской области от 23.05.2018 № 193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14637, акимат Ордабасынского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Ордабасынского района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Ордабасынского района от 29 февраля 2016 года № 108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Ордабасынского района корпуса "Б" (зарегистрированный в Реестре государственной регистрации нормативных правовых актов за № 3693, опубликованный в газете "Ордабасы отары" 16 апреля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Оралбаева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от 24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101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органов, финансируемых из районного бюджета 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аппарата акима Ордабасынского района корпуса "Б"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Ордабасынского района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Ордабасынского района корпуса "Б"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органов, финансируемых из районного бюджета и акимов сельских округов оценка проводится акимом района либо по его уполномочию одним из его заместителей.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925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 арифметическое значение)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 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ознакомливает служащего корпуса "Б" с результатами оценки в течение двух рабочих дней со дня ее завершения.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 послужные списки.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Ордабасынского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 (их) отсутствия, исходя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половины измеримых.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Ордабасынского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Ордабасынского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Ордабасынского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46"/>
        <w:gridCol w:w="5057"/>
        <w:gridCol w:w="1847"/>
        <w:gridCol w:w="2541"/>
        <w:gridCol w:w="1009"/>
      </w:tblGrid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случае наличия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