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6aad" w14:textId="17a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6 февраля 2017 года № 9/1. Зарегистрировано Департаментом юстиции Южно-Казахстанской области 10 февраля 2017 года № 3967.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10/102-VІ "О внесении изменений и дополнений в решение Южно-Казахстанского областного маслихата от 9 декабря 2016 года № 8/74-V "Об областном бюджете на 2017-2019 годы", зарегистрированного в Реестре государственной регистрации нормативных правовых актов за № 3958,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оттары")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16 591 495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987 185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15 561 123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16 789 989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2017 год предусмотрены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Праграммы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мероприятие по улучшению качества жизнедиятельности и обеспечения права зашити инвалидов и внедрения стандартов услуг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 2017 года 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198"/>
        <w:gridCol w:w="26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16 591 495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987 185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15 561 123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15 561 123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11 233 012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1 280 928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1 017 406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16 631 968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16 631 968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8 276 291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18 167 395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18 167 395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февраля 2017 года 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5"/>
        <w:gridCol w:w="834"/>
        <w:gridCol w:w="834"/>
        <w:gridCol w:w="2594"/>
        <w:gridCol w:w="1603"/>
        <w:gridCol w:w="1604"/>
        <w:gridCol w:w="1274"/>
        <w:gridCol w:w="1274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0"/>
        <w:gridCol w:w="781"/>
        <w:gridCol w:w="781"/>
        <w:gridCol w:w="2430"/>
        <w:gridCol w:w="1193"/>
        <w:gridCol w:w="1193"/>
        <w:gridCol w:w="1397"/>
        <w:gridCol w:w="1193"/>
        <w:gridCol w:w="1193"/>
        <w:gridCol w:w="1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