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2729" w14:textId="16e2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Мырзакент Мактааральского района Южно-Казахстанской области от 30 ноября 2017 года № 133. Зарегистрировано Департаментом юстиции Южно-Казахстанской области 11 декабря 2017 года № 4302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поселка Мырзакент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Мырзакент: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М. Горького – в улицу Еркиндик;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Южная – в улицу Шапагат;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Аптечная – в улицу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Гагарина – в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Комсомолькую – в улицу Мерейли;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ДЭУ-300 – в улицу Игилик;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Энгельса – в улицу Изгилик;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Фурманова – в улицу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Энергетиков – в улицу Акалтын.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Мырзакент"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поселка Мырзакент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