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c5cd" w14:textId="ea9c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Ынтымак от 31 августа 2016 года № 92 "Об установлении ограничительных мероприятий на улице А.Амирханова села Оркенди сельского округа Ынтымак"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Ынтымак Мактааральского района Южно-Казахстанской области от 9 марта 2017 года № 15. Зарегистрировано Департаментом юстиции Южно-Казахстанской области 14 марта 2017 года № 3993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 сельского округа Ынтымак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Ынтымак от 31 августа 2016 года № 92 "Об установлении ограничительных мероприятий на улице А.Амирханова села Оркенди сельского округа Ынтымак" (зарегистрированный в Реестре государственной регистрации нормативных правовых актов за № 3846, опубликованный в газете "Мактаарал" 30 сентября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Ынтымак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