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1c7b0" w14:textId="b61c7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Южно-Казахстанской области от 22 декабря 2017 года № 21-158-VI. Зарегистрировано Департаментом юстиции Южно-Казахстанской области 28 декабря 2017 года № 4350.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1)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11 декабря 2017 года № 18/209-VI "Об областном бюджете на 2018-2020 годы", зарегистрированного в Реестре государственной регистрации нормативных правовых актов за № 4305, Мактааральский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Мактааральского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40 821 718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1 363 865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38 654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63 652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39 355 547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40 911 375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511 301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559 163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47 862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- 600 958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600 958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559 163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47 211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–89 006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Мактааральского районного маслихата Туркестанской области от 23.11.2018 </w:t>
      </w:r>
      <w:r>
        <w:rPr>
          <w:rFonts w:ascii="Times New Roman"/>
          <w:b w:val="false"/>
          <w:i w:val="false"/>
          <w:color w:val="000000"/>
          <w:sz w:val="28"/>
        </w:rPr>
        <w:t>№ 41-274-VI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на 2018 год объемы бюджетных субвенций, передаваемых из районного бюджета в бюджеты города, поселков, сельских округов в сумме 5 531 795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Жетысай 985 713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Достык 212 969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 ауыл 258 152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Жылы су 244 924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Казыбек би 325 603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А.Калыбеков 119 109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Каракай 122 867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Асыката 281 619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Абай 179 368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Атамекен 68 962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Ш.Дилдабеков 226 502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Ж.Ералиев 212 838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Кызылкум 45 971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Макталы 128 805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Ынтымак 286 583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Мырзакент 303 266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Енбекши 107 967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Жанажол 186 853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Ииржар 147 523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Ж.Нурлыбаев 111 296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Атакент 220 845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Бирлик 155 515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Жамбыл 182 560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Мактаарал 215 985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2018 год норматив распределения общей суммы поступления от индивидуального подоходного налога и социального налога: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бюджет – 50,0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областной бюджет – 50,0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бюджет – 100,0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бюджет – 50,0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областной бюджет – 50,0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бюджет – 50,0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областной бюджет – 50,0 процентов.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2018 год в размере 30 000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на 2018 год размер бюджетных субвенций, передаваемых из областного бюджета в бюджет района в объеме 30 892 508 тысяч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 развития на 2018 год, направленных на реализацию бюджетных инвестиционных проектов (программ),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программ, не подлежащих секвестру в процессе исполнения районного бюджета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объем поступлений в Национальный фонд Республики Казахстан от продажи земельных участков сельскохозяйственного назначения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бюджетных программ города, поселков и сельских округов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Учесть минимальные объемы бюджетных средств, направляемых на реализацию государственного образовательного заказа в дошкольных организациях образования в расходах бюджетов города, поселков и сельских округов,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на 2018 год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"Аппарат Мактааральского районного маслихата" в установленном законодательством Республики Казахстан порядке обеспечить: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Мактааральского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Мактааральского районного маслихата после его официального опубликования.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2018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Жумадилов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Жайлымшиев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21-158-VI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Мактааральского районного маслихата Туркестанской области от 23.11.2018 </w:t>
      </w:r>
      <w:r>
        <w:rPr>
          <w:rFonts w:ascii="Times New Roman"/>
          <w:b w:val="false"/>
          <w:i w:val="false"/>
          <w:color w:val="ff0000"/>
          <w:sz w:val="28"/>
        </w:rPr>
        <w:t>№ 41-274-VI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788"/>
        <w:gridCol w:w="1070"/>
        <w:gridCol w:w="1070"/>
        <w:gridCol w:w="5824"/>
        <w:gridCol w:w="2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40 821 718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1 363 865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487 179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487 179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596 963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596 963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39 355 547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39 355 547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39 355 547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40 911 375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521 147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20 167 897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18 758 580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15 485 614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15 358 969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3 272 966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3 272 966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1 148 074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1 148 074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693 285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386 008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5 076 813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3 173 574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3 169 038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3 169 038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1 731 623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1 731 623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905 752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488 231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721 980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330 976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1 090 362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1 090 362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1 090 362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1 090 362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836 092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836 092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836 092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453 221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11 365 113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11 365 113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11 365 113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6 689 490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4 425 232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-600 958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21-158-VI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Мактааральского районного маслихата Туркестанской области от 21.09.2018 </w:t>
      </w:r>
      <w:r>
        <w:rPr>
          <w:rFonts w:ascii="Times New Roman"/>
          <w:b w:val="false"/>
          <w:i w:val="false"/>
          <w:color w:val="ff0000"/>
          <w:sz w:val="28"/>
        </w:rPr>
        <w:t>№ 38-253-VI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788"/>
        <w:gridCol w:w="1070"/>
        <w:gridCol w:w="1070"/>
        <w:gridCol w:w="5824"/>
        <w:gridCol w:w="27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36 126 866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862 593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119 469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35 226 040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35 226 040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35 226 040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36 126 866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75 492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12 930 567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120 822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120 822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12 114 412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9 605 854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9 546 047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2 508 558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2 508 558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644 142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644 142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1 416 455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891 865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887 881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887 881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496 516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496 516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116 422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756 626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572 254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572 254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689 924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689 924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689 924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689 924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518 424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518 424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518 424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418 445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18 962 865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18 962 865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18 962 865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16 944 991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2 017 874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21-158-VI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Мактааральского районного маслихата Туркестанской области от 21.09.2018 </w:t>
      </w:r>
      <w:r>
        <w:rPr>
          <w:rFonts w:ascii="Times New Roman"/>
          <w:b w:val="false"/>
          <w:i w:val="false"/>
          <w:color w:val="ff0000"/>
          <w:sz w:val="28"/>
        </w:rPr>
        <w:t>№ 38-253-VI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788"/>
        <w:gridCol w:w="1070"/>
        <w:gridCol w:w="1070"/>
        <w:gridCol w:w="5824"/>
        <w:gridCol w:w="27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39 036 079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887 316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351 990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351 990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103 422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38 109 457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38 109 457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38 109 457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39 036 079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12 909 431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11 784 008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9 303 105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9 238 739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2 480 903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2 480 903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947 968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947 968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362 956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542 444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1 813 390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1 248 149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1 244 216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1 244 216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523 871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523 871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2 803 418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2 606 327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2 606 327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2 539 754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334 622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896 262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896 262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896 262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896 262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99 869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448 430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448 430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448 430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337 193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19 258 054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19 258 054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19 258 054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16 944 991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2 313 063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21-158-VI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 2018 год, направленных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1055"/>
        <w:gridCol w:w="2224"/>
        <w:gridCol w:w="2224"/>
        <w:gridCol w:w="51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21-158-VI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21-158-VI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поступлений в Национальный фонд Республики Казахстан от продажи земельных участков сельскохозяйственного назначения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4"/>
        <w:gridCol w:w="2645"/>
        <w:gridCol w:w="1704"/>
        <w:gridCol w:w="2653"/>
        <w:gridCol w:w="35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21-158-VI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города, поселков и сельских округов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9"/>
        <w:gridCol w:w="1107"/>
        <w:gridCol w:w="2335"/>
        <w:gridCol w:w="2335"/>
        <w:gridCol w:w="4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Жетысай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Достык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 ауыл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Жылы су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Казыбек би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А.Калыбеков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Каракай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кента Асыката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Абай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Атамекен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Ш.Дильдабеков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Ж.Ералиев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Макталы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Ынтымак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кента Мырзакент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Енбекши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 жол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Ииржар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Ж.Нурлыбаев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кента Атакент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Жамбыл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Мактарал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21-158-VI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объемы бюджетных средств, направляемых на реализацию государственного образовательного заказа в дошкольных организациях образования в расходах бюджетов города, поселков и сельских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2234"/>
        <w:gridCol w:w="2997"/>
        <w:gridCol w:w="2997"/>
        <w:gridCol w:w="2997"/>
      </w:tblGrid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районного значения, села, поселка, сельского округа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4861311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5240364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5516479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Жетысай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985713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1023028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1074719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Достык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165658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175576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187835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 ауыл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241415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255869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273736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Жылы су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219347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239954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254303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Казыбек би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294902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327862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346621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А.Калыбеков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102763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107598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Каракай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102920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111351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кента Асыката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251009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258584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268139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Абай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146464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170223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182110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Атамекен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119193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158448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169511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Ш.Дильдабеков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178790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218401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233650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Ж.Ералиев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163638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200201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214178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118182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129970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Макталы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106741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112970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120670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Ынтымак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245258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271243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284443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кента Мырзакент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294286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303392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308785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Енбекши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90910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96353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 жол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169073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176975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186989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Ииржар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104041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110271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117969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Ж.Нурлыбаев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89543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92392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кента Атакент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220845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227606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226439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138105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Жамбыл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136968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144017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152976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Мактарал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183348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189975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