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4e2c" w14:textId="a764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Мактааральского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Южно-Казахстанской области от 6 ноября 2017 года № 961. Зарегистрировано Департаментом юстиции Южно-Казахстанской области 30 ноября 2017 года № 4283. Утратило силу постановлением акимата Мактааральского района Туркестанской области от 20 июля 2020 года № 309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Мактааральского района Туркестанской области от 20.07.2020 № 309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11148), акимат Мактааральского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Мактааральского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Б.Т. Торебекова.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акимата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акимата Мактааральского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района от 09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2017 года № 961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Мактааральского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718"/>
        <w:gridCol w:w="8905"/>
      </w:tblGrid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Жетысай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Кожанова, между АЗС "Sinooil" и тойханы "Табигат"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Жетысай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Жургенбаева и Косманавтов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Жетысай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Ескендирова и Мусабаева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Жетысай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Амангельды, перед школы-интерната "Дарын"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Атакент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Желтоксана и Копжасарова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Атакент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пресечение улиц Бекжанова и Орлова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Мырзакент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 Мамбетова, между улиц Бекет батыра и Абая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Мырзакент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Е.Мамбетова, между улиц Тойганова и Жамбула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Асыката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К. Искакова и К.А. Яссауи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Асыката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Абылкасымова, перед колледжом "№ 15"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Нұрлыбаев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Ынталы, улица М. Миманжораев рядом с торговым магазином "Бакытжан"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Ш. Дилдабеков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Кызыласкер-Асыката прилегающей к селу Сырабад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Жылы су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Бакконыс, улица Жастар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Жылы су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Бакконыс, улица Орталык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Жылы су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Мырзашокы, улица Береке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Жылы су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Шардара-Жетысай, между цехом по обработке риса и АЗС "Спан ата"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Жылы су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Аль-Фараби, улица Достык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Жылы су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Сейфуллин, улица Токтарова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Жана ауыл 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Ынтымак, трасса Жетысай-Гагарин. Между цехом по переработке хлопка и незаконченное строительство тойханы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Жана ауыл 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Абдыхалык, трасса Жетысай-Гагарин. Перед кафе "Жібек жолы"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Жана ауыл 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Карой, улица "Акалтын", рядом с остановкой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Жана ауыл 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Ынтымак, вдоль улицы"Астана"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Жана ауыл 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Атаконыс, вдоль улицы Абылайхана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