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7803" w14:textId="f1c7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Мактааральского района Южно-Казахстанской области от 27 октября 2017 года № 925 и решение Мактааральского районного маслихата Южно-Казахстанской области от 27 октября 2017 года № 18-147-VI. Зарегистрировано Департаментом юстиции Южно-Казахстанской области 14 ноября 2017 года № 4269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Мактааральский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и отдела архитектуры, градостроительства и строительства: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2,60 гектар земельного участка в границу села Алтынкемер сельского округа Абай, общая площадь 74,0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21,55 гектар земельного участка в границу села Атажурт сельского округа Абай, общая площадь 74,85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13,7 гектар земельного участка в границу села Отан сельского округа Абай, обшая площадь 86,2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2,3 гектар земельного участкав границу села Атамекен сельского округа Атамекен, общая площадь 143,9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14,55 гектар земельного участка в границу села Оркениет сельского округа Бирлик, общая площадь 97,95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3,0 гектар земельного участка в границу села Кудайберген Пернебаев сельского округа Бирлик, общая площадь 124,2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21,85 гектар земельного участка в границу села Табысты, сельского округа Бирлик, общая площадь 112,05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1,15 гектар земельного участка в границу села Бескетик сельского округа Достык, общая площадь 147,55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0,9 гектар земельного участка в границу села Жолбарыс Калшораев сельского округа Достык, общая площадь 206,9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19,30 гектар земельного участка в границу села Хайдар сельского округа Достык, общая площадь 165,14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3,3 гектар земельного участка в границу села Жантаксай сельского округа Енбекши, общая площадь 51,3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3,7 гектар земельного участка в границу села Танирберген Жайлыбаев сельского округа Енбекши, общая площадь 182,68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42,10 гектар земельного участка в границу села Жалын сельского округа Жамбыл, общая площадь 248,5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20,90 гектар земельного участка в границу насела Жамбыл сельского округа Жамбыл, общая площадь 193,7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20,7 гектар земельного участка в границу села Кокпарсай сельского округа Жамбыл, общая площадь 98,6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20,35 гектар земельного участка в границу села Атаконыс сельского округа Жанаауыл, общая площадь 177,75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8,70 гектар земельного участка в границу села Абдихалык сельского округа Жанаауыл, общая площадь 131,8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10,65 гектар земельного участка в границу села Жанаауыл сельского округа Жанаауыл, общая площадь 204,15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10,80 гектар земельного участка в границу села Карой сельского округа Жанаауыл, общая площадь 138,8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12,47 гектар земельного участка в границу села Ынтымак сельского округа Жанаауыл, общая площадь 274,47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3,25 гектар земельного участка в границу села Абай сельского округа Жолдасбай Ералиев, общая площадь 300,85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4,9 гектар земельного участка в границу села Алимбетов сельского округа Жолдасбай Ералиев, общая площадь 132,9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3,10 гектар земельного участка в границу села Дихан сельского округа Жолдасбай Ералиева, общая площадь 14,4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3,0 гектар земельного участка в границу села Жазыксай сельского округаЖолдасбай Ералиева, общая площадь 41,5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3,50 гектар земельного участка в границу села Коктобе сельского округа Жолдасбай Ералиев, общая площадь 95,9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5,20 гектар земельного участка в границу села Каракыр сельского округа Жолдыбай Нурлыбаев, общая площадь 64,0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0,55 гектар земельного участка в границу села Аль Фараби сельского округа Жылысу, общая площадь 95,45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13,3 гектар земельного участка в границу села Сейфуллин сельского округа Жылысу общая площадь 60,0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1,74 гектар земельного участка в границу села Наурыз сельского округа Ииржар общая площадь 85,64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включить 2,90 гектар земельного участка в границу села Алгабас сельского округа Казыбекби, общая площадь 218,2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включить 3,25 гектар земельного участка в границу села Абибулла сельского округа Казыбекби, общая площадь 112,95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включить 3,0 гектар земельного участка в границу села Жамбыл сельского округа Казыбекби, общая площадь 133,7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включить 3,8 гектар земельного участка в границу села Казыбекби сельского округа Казыбекби, общая площадь 286,1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включить 4,10 гектар земельного участка в границу села Каракай сельского округа Каракай 134,9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включить 1,85 гектар земельного участка в границу села Караозек сельского округа Каракай, общая площадь 106,35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включить 15,85 гектар земельного участка в границу села Кетебай сельского округа Каракай, общая площадь 83,25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включить 37,94 гектар земельного участка в границу села Сатбаев сельского округа Каракай, общая площадь 196,5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включить 19,50 гектар земельного участка в границу села Актобе сельского округа Кызылкум, общая площадь 76,63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включить 22,32 гектар земельного участка в границу села Карасакал сельского округа Кызылкум, общая площадь 48,82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включить 15,90 гектар земельного участка в границу села Первомайское сельского округа Кызылкум, общая площадь 115,6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включить 1,75 гектар земельного участка в границу села Игилик сельского округа Мактарал, общая площадь 107,35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включить 6,90 гектар земельного участка в границу села Акниет сельского округа Ынтымак, общая площадь 105,8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включить 6,90 гектар земельного участка в границу села Ушкопир сельского округа Ынтымак, общая площадь 83,7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включить 11,60 гектар земельного участка в границу села Жанадала сельского округа Шаблан Дильдабеков, общая площадь 129,05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