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8e31" w14:textId="f258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5 апреля 2017 года № 13-101-VI. Зарегистрировано Департаментом юстиции Южно-Казахстанской области 20 апреля 2017 года № 4069. Утратило силу решением Мактааральского районного маслихата Южно-Казахстанской области от 19 июня 2018 года № 32-224-VI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19.06.2018 № 32-224-VI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служащих",зарегистрированного в Реестре государственной регистрации нормативных правовых актов за № 14637,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Мактааральского районасогласно приложениямк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февраля 2016 года № 55-357-V "Об утверждении Методики оценки деятельности административных государственных служащих корпуса "Б" аппарата Мактааральского районного маслихата" (зарегистрировано в Реестре государственной регистрации нормативных правовых актов за № 3663, опубликованного 8апреля 2016 года в газете "Мактаарал").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13-101-VІ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Мактааральского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Мактааральского района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управленияперсоналомза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 арифметическое значение).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 арифметическое значение).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Оценкаисполнениядолжностныхобязанностей: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64"/>
        <w:gridCol w:w="1480"/>
        <w:gridCol w:w="1295"/>
        <w:gridCol w:w="2891"/>
        <w:gridCol w:w="1978"/>
        <w:gridCol w:w="1398"/>
        <w:gridCol w:w="401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Оценканепосредственногоруководителя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трудовойдисципли-ны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Результатоценки: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Оценкавыполненияиндивидуальногоплана: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839"/>
        <w:gridCol w:w="2395"/>
        <w:gridCol w:w="363"/>
        <w:gridCol w:w="1920"/>
        <w:gridCol w:w="2362"/>
        <w:gridCol w:w="2362"/>
        <w:gridCol w:w="2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Результатысамооценки служащего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Результатыоценкируководителя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4894"/>
        <w:gridCol w:w="1564"/>
        <w:gridCol w:w="2720"/>
        <w:gridCol w:w="695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результатахоценки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РекомендацииКомиссии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