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02c9c" w14:textId="8702c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мероприятии на территории хлева производственного кооператива "Жаңабай" в селе Ушбулак сельского округа Карабау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Карабау Казыгуртского района Южно-Казахстанской области от 6 декабря 2017 года № 35. Зарегистрировано Департаментом юстиции Южно-Казахстанской области 26 декабря 2017 года № 4337. Утратило силу решением акима сельского округа Карабау Казыгуртского района Туркестанской области от 22 апреля 2025 года №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сельского округа Карабау Казыгуртского района Туркестанской области от 22.04.2025 № 11 (вводится в действие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Казыгуртской районной территориальной инспекции Южно-Казахстанской областной территориальной инспекции Комитета ветеринарного контроля и надзора Министерства сельского хозяйства Республики Казахстан от 31 октябрья 2017 года № 1-09/329, аким сельского округа Карабау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очага болезни бешенства установить ограничительные мероприятия на территории хлева производственного кооператива "Жаңабай" в селе Ушбулак, сельского округа Карабау.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Б.С.Мырзакулов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