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ebe4" w14:textId="3a3e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сельского округа Казыгурт, населенного пункта Казыгурт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Южно-Казахстанской области от 12 декабря 2017 года № 83. Зарегистрировано Департаментом юстиции Южно-Казахстанской области 27 декабря 2017 года № 4346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название улиц которые повторяются дважды в населенном пункте Казыгурт, Казыгуртского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Коктем на улицу Жайык;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Коктем на улицу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Толе би на улицу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Береке на улицу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Ынтымак на улицу Каратау;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Кажымукан на улицу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Жибек жолы на улицу Сырдария.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Казыгурт"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Казыгурт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