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1464" w14:textId="ac61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Алтынтобе сельского округа Алтынтобе,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Южно-Казахстанской области от 12 декабря 2017 года № 8 и решение Казыгуртского районного маслихата Южно-Казахстанской области от 12 декабря 2017 года № 23/137-VI. Зарегистрировано Департаментом юстиции Южно-Казахстанской области 8 января 2018 года № 4378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сельского хозяйства и земельных отношений и строительства, архитектуры и градостроительства района акимат Казыгуртского района ПОСТАНОВИЛ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населенного пункта Алтынтобе сельского округа Алтынтобе Казыгуртского района, присоединив всего к 161,30 гектарам земли 3,0 гектар пастбищных земель, увеличив площадь населенного пункта Алтынтобе на 164,30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постановления и решения направление его копии на официальное опубликование в периодические печатные издания, распространяемых на территории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постановления и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