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6d5f" w14:textId="bad6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28 ноября 2017 года № 22/128-VI. Зарегистрировано Департаментом юстиции Южно-Казахстанской области 15 декабря 2017 года № 4326. Утратило силу решением Казыгуртского районного маслихата Туркестанской области от 25 ноября 2022 года № 33/147-VII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25.11.2022 № 33/147-VII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Тургараев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22/128-VI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Казыгуртского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Казыгуртского района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местный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отдел жилищно-коммунального хозяйства, пассажирского транспорта и автомобильных дорог Казыгуртского района (далее –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Казыгуртского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