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e726" w14:textId="fdce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Казыгуртского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26 сентября 2017 года № 19/116-VI. Зарегистрировано Департаментом юстиции Южно-Казахстанской области 16 октября 2017 года № 4233. Утратило силу решением Казыгуртского районного маслихата Туркестанской области от 18 октября 2023 года № 6/41-VIII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18.10.2023 № 6/41-VIII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государственного учреждения "Аппарат Казыгуртского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государственного учреждения "Аппарат Казыгуртского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Б.А. Омарова.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19/116-VІ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Казыгуртского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Казыгуртского районного маслихата"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определяют порядок выдачи служебного удостоверения государственного учреждения "Аппарат Казыгуртского районного маслихата".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должно соответствовать описанию, утвержденному настоящим решением.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 государственным служащим государственного учреждения "Аппарат Казыгуртского районного маслихата" за подписью секретаря Казыгуртского районного маслихата.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удостоверения.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сотрудники расписываются в журнале учета выдачи служебного удостоверения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ответственного специалиста за службу управления персоналом.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ответственным специалистом за службу управления персоналом.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 января, ответственным специалистом за службу управления персоналом проводится сверка соответствия служебных удостоверений их учетным данным.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осуществляет ответственный специалист за службу управления персоналом.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незамедлительно извещает в письменной (произвольной) форме ответственного специалиста за службу управления персоналом, подает объявление в средства массовой информации.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ответственный специалист за службу управления персоналом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рассматривает вопрос о привлечении виновных к дисциплинарной ответственности.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Утерянные служебные удостоверения через средства массовой информации объявляются недействительными, о чем информируется ответственный специалист за службу управления персоналом. Новое служебное удостоверение взамен утерянного выдается ответственным специалистом за службу управления персоналом после проведения служебного расследования.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работник сдает служебное удостоверение ответственному специалисту за службу управления персоналом.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роспись ответственного специалиста за службу управления персоналом.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 служебного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прошнуровывается, пронумеровывается и заверяется подписью ответственного специалиста за службу управления персоналом и печатью государственного учреждения.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19/116-VІ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государственного учреждения "Аппарат Казыгуртского районного маслихата"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кожезаменителя высокого качества синего (бирюзового) цвета, размером 19 см х 6,5 см (в развернутом состоянии).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наименование соответствующего государственного органа (на казахском и русском языках), под ними, отделяющиеся от текста синей отбивочной полосой, надписи "ҚАЗАҚСТАН РЕСПУБЛИКАСЫ".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х 3,5 см, текст на казахском языке, заверенный подписью руководителя государственного органа и гербовой печатью.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 на голубом фоне размером 3 х 4 см, под гербом надпись лазурного цвета "ҚАЗАҚСТАН" и текст на русском языке. Ниже указывается срок действия удостоверения (выдается сроком на два года).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