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81f74" w14:textId="4681f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Казыгуртского районного маслихата от 22 декабря 2016 года № 12/61-VІ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Южно-Казахстанской области от 11 июля 2017 года № 18/108-VI. Зарегистрировано Департаментом юстиции Южно-Казахстанской области 17 июля 2017 года № 4149. Срок действия решения - до 1 января 2018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27 июня 2017 года № 13/143-VІ "О внесении изменений и дополнения в решение Южно-Казахстанского областного маслихата от 9 декабря 2016 года № 8/74-VI "Об областном бюджете на 2017-2019 годы", зарегистрированного в Реестре государственной регистрации нормативных правовых актов за № 4132, Казыгуртский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22 декабря 2016 года № 12/61-VI "О районном бюджете на 2017-2019 годы" (зарегистрировано в Реестре государственной регистрации нормативных правовых актов за № 3950, опубликовано 13 января 2017 года в газете "Казыгурт тынысы" и в Эталонном контрольном банке нормативных правовых актов Республики Казахстан в электронном виде 16 января 2017 года) следующие изменений и дополнений: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Казыгуртского района на 2017-2019 годы согласно приложениям 1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18 946 514 тысяч тенге, в том числе по: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1 480 588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17 464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19 353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17 429 109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19 042 132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134 248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153 157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18 909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-229 866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229 866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153 157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18 909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95 618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А.Тасай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У.Копеев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июля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18/108-VI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12/61-VI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18 946 514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1 480 588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387 271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387 271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299 366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299 366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755 008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634 103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115 018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17 429 109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17 429 109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17 429 109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4"/>
        <w:gridCol w:w="4"/>
        <w:gridCol w:w="787"/>
        <w:gridCol w:w="406"/>
        <w:gridCol w:w="1074"/>
        <w:gridCol w:w="6"/>
        <w:gridCol w:w="1081"/>
        <w:gridCol w:w="5354"/>
        <w:gridCol w:w="278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19 042 132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11 471 957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9 103 743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7 086 507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июля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18/108-VI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12/61-VI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Инвестиционный список проектов(программы), который посвятился 2017-2019 годам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1255"/>
        <w:gridCol w:w="1705"/>
        <w:gridCol w:w="1705"/>
        <w:gridCol w:w="5308"/>
        <w:gridCol w:w="178"/>
        <w:gridCol w:w="178"/>
        <w:gridCol w:w="178"/>
        <w:gridCol w:w="178"/>
        <w:gridCol w:w="360"/>
      </w:tblGrid>
      <w:tr>
        <w:trPr/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5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июля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18/108-VI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12/61-VI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"/>
        <w:gridCol w:w="829"/>
        <w:gridCol w:w="1126"/>
        <w:gridCol w:w="1126"/>
        <w:gridCol w:w="2910"/>
        <w:gridCol w:w="2163"/>
        <w:gridCol w:w="117"/>
        <w:gridCol w:w="117"/>
        <w:gridCol w:w="117"/>
        <w:gridCol w:w="117"/>
        <w:gridCol w:w="237"/>
        <w:gridCol w:w="2612"/>
      </w:tblGrid>
      <w:tr>
        <w:trPr/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1 678 903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Казыгуртского сельского округа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471 666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439 577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439 577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439 577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439 577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Шарапханинского сельского округа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143 009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120 914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120 914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120 914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120 914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Алтынтобинского сельского округа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Карабауского сельского округа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84 479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Сабыр Рахимов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Каракозы Абдалиева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128 451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99 301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99 301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99 301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99 301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Кызылкиянского сельского округа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115 187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115 187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115 187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115 187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Шанакского сельского округа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Шарбулакского сельского округа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88 446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Жанабазарского сельского округа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130 207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100 580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100 580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100 580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100 580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Турбатского сельского округа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128 746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107 343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107 343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107 343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107 343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Какпакского сельского округа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119 750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98 011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98 011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98 011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98 011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Жигергенского сельского округа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77 659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июля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18/108-VІ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12/61-VІ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Выделяемые текущие целевые трансферты местным органам самоуправления для выполнения функции местного самоуправления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7"/>
        <w:gridCol w:w="3033"/>
        <w:gridCol w:w="6700"/>
      </w:tblGrid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196 395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Казыгуртского сельского округа 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49 052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Шарапханинского сельского округа 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8 797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Алтынтобинского сельского округа 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7 745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Карабауского сельского округа 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8 529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Сабыр Рахимов 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Каракозы Абдалиева 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22 950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Кызылкиянского сельского округа 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18 708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Шанакского сельского округа 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22 830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Шарбулакского сельского округа 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Жанабазарского сельского округа 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16 206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Турбатского сельского округа 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9 302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Какпакского сельского округа 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14 874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Жигергенского сельского округа 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