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8be" w14:textId="df06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Казыгуртскому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апреля 2017 года № 14/84-VI. Зарегистрировано Департаментом юстиции Южно-Казахстанской области 25 апреля 2017 года № 4075. Утратило силу решением Казыгуртского районного маслихата Туркестанской области от 26 сентября 2019 года № 48/301-VI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26.09.2019 № 48/301-VI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Казыгуртскому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14/84-VІ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по Казыгуртскому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Казыгуртскому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 Казыгуртскому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Казыгуртского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малообеспеченные семьи (граждане) - лица, которые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20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отдел Управление "Центр обслуживания населения" Казыгуртского района Департамента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20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14/84-VІ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Казыгуртского районного маслихата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 (зарегистрированного в Реестре государственной регистрации нормативных правовых актов за № 14-6-165, опубликованного 5 июля 2012 года в газете "Казыгурт тынысы");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сентября 2012 года № 9/68-V "О внесении изменений и дополнений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района"" (зарегистрированного в Реестре государственной регистрации нормативных правовых актов за № 2114, опубликованного 2 ноярбря 2014 года в газете "Казыгурт тынысы");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26/171-V "О внесении изменений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района"" (зарегистрированного в Реестре государственной регистрации нормативных правовых актов за № 2473, опубликованного 17 января 2014 года в газете "Казыгурт тынысы");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февраля 2014 года № 28/184-V "О внесении изменения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района"" (зарегистрированного в Реестре государственной регистрации нормативных правовых актов за № 2565, опубликованного 28 марта 2014 года в газете "Казыгурт тынысы");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июня 2014 года № 33/221-V "О внесении изменения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района"" (зарегистрированного в Реестре государственной регистрации нормативных правовых актов за № 2739, опубликованного 8 августа 2014 года в газете "Казыгурт тынысы").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