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3f6" w14:textId="1e6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стройтельства жилья специалистам в области здравоохранения, образания,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февраля 2017 года № 13/76-VI. Зарегистрировано Департаментом юстиции Южно-Казахстанской области 22 февраля 2017 года № 3978.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здравоохренения,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здравоохренения,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провавых актов за № 9946, заявлением акима района от 25 января 2017 года № 319,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2017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