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0f07" w14:textId="006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27 декабря 2017 года № 24/139. Зарегистрировано Департаментом юстиции Южно-Казахстанской области 11 января 2018 года № 4394.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25 декабря 2017 года № 23/128 "О районном бюджете на 2018-2020 годы", зарегистрированного в Реестре государственной регистрации нормативных правовых актов за № 4369, Бәйдібекский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Агыбет на 2018 -2020 годы согласно приложении 1 соответственно, в том числе на 2018 года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Алгабас на 2018 - 2020 годы согласно приложении 2 соответственно, в том числе на 2018 года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Алмалы на 2018 -2020 годы согласно приложении 3 соответственно, в том числе на 2018 года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Акбастау на 2018 - 2020 годы согласно приложении 4 соответственно, в том числе на 2018 года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Боралдай на 2018 - 2020 годы согласно приложении 5 соответственно, в том числе на 2018 года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Боген на 2018 -2020 годы согласно приложении 6 соответственно, в том числе на 2018 года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Борлысай на 2018 -2020 годы согласно приложении 7 соответственно, в том числе на 2018 года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Жамбыл на 2018 - 2020 годы согласно приложении 8 соответственно, в том числе на 2018 года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Коктерек на 2018 -2020 годы согласно приложении 9 соответственно, в том числе на 2018 года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Мынбулак на 2018 -2020 годы согласно приложении 10 соответственно, в том числе на 2018 года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Шаян на 2018 - 2020 годы согласно приложении 11 соответственно, в том числе на 2018 года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227 688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Борлысай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2018 год размер субвенций, передаваемых из районного бюджета в бюджет сельского округа Борлысай в сумме 16 149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Жамбыл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2018 год размер субвенций, передаваемых из районного бюджета в бюджет сельского округа Жамбыл в сумме 59 257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Коктерек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2018 год размер субвенций, передаваемых из районного бюджета в бюджет сельского округа Коктерек в сумме 41 978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Мынбулак на 2018 - 2020 годы согласно приложении 2 соответственно, в том числе на 2018 года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91379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Байдибекского районного маслихата Туркестанской области от 08.10.2018 </w:t>
      </w:r>
      <w:r>
        <w:rPr>
          <w:rFonts w:ascii="Times New Roman"/>
          <w:b w:val="false"/>
          <w:i w:val="false"/>
          <w:color w:val="000000"/>
          <w:sz w:val="28"/>
        </w:rPr>
        <w:t>№ 32/194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2018 год размер субвенций, передаваемых из районного бюджета в бюджет сельского округа Мынбулак в сумме 82 090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Шаян на 2018 - 2020 годы согласно приложении 3 соответственно, в том числе на 2018 года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–229837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Байдибекского районного маслихата Туркестанской области от 08.10.2018 </w:t>
      </w:r>
      <w:r>
        <w:rPr>
          <w:rFonts w:ascii="Times New Roman"/>
          <w:b w:val="false"/>
          <w:i w:val="false"/>
          <w:color w:val="000000"/>
          <w:sz w:val="28"/>
        </w:rPr>
        <w:t>№ 32/194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2018 год размер субвенций, передаваемых из районного бюджета в бюджет сельского округа Шаян в сумме 206 369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Пайызханов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Агыбет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Алгабас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3681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96 483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села Алмалы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6412"/>
        <w:gridCol w:w="179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1 366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662"/>
        <w:gridCol w:w="4428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662"/>
        <w:gridCol w:w="4428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Акбастау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7 101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Боралдай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56874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388"/>
        <w:gridCol w:w="460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Боген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662"/>
        <w:gridCol w:w="4428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662"/>
        <w:gridCol w:w="4428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626"/>
        <w:gridCol w:w="4366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2626"/>
        <w:gridCol w:w="4366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Жамбыл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Коктерек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41 978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46 627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Мынбулақ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421"/>
        <w:gridCol w:w="466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Шаян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Байдибекского районного маслихата Туркестанской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1250"/>
        <w:gridCol w:w="2324"/>
        <w:gridCol w:w="4482"/>
        <w:gridCol w:w="2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1250"/>
        <w:gridCol w:w="2324"/>
        <w:gridCol w:w="4482"/>
        <w:gridCol w:w="2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