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fda4" w14:textId="85bf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сельского округа Боралдай Байдибекского района чрезвычайного положения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Байдибекского района Южно-Казахстанской области от 9 ноября 2017 года № 17. Зарегистрировано Департаментом юстиции Южно-Казахстанской области 15 ноября 2017 года № 4271. Утратило силу решением акима Байдибекского района Южно-Казахстанской области от 22 января 2018 года № 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Байдибекского района Южно-Казахстанской области от 22.01.2018 № 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и на основании протокола № 2 от 25 сентября 2017 года на заседании комиссии по предупреждению и ликвидации чрезвычайных ситуаций Байдибекского района Южно-Казахстанской области, акима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сельского округа Боралдай Байдибекского района чрезвычайное положение природного характера.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периодических печатных изданиях, распространяемых на территории района Байдибек,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Байдибекского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