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f1b7" w14:textId="1b9f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Байдибекского района от 16 ноября 2016 года № 370 "Об определении специально отведенных мест для выездной торговли на территории Байдибекского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30 июня 2017 года № 205. Зарегистрировано Департаментом юстиции Южно-Казахстанской области 11 июля 2017 года № 4141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самоуправлении в Республике Казахстан"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16 ноября 2016 год № 370 "Об определении специально отведенных мест для выездной торговли на территории Байдибекского района" (зарегистрировано в Реестре государственной регистрации нормативных правовых актов № 3890, опубликовано 9 декабря 2016 года в газете "Шаян").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Байдибекского района" в порядке, установленном законодательными актами Републики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Байдибекского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 акимата Байдибекского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данного постановления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