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8bb2" w14:textId="53e8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23 декабря 2016 года № 11/58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9 февраля 2017 года № 12/68. Зарегистрировано Департаментом юстиции Южно-Казахстанской области 20 февраля 2017 года № 3975.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Кодексо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января 2017 года № 10/102-VІ "О внесении изменений и дополнений в решение Южно-Казахстанского областного маслихата от 9 декабря 2016 года № 8/74-V "Об областном бюджете на 2017-2019 годы", зарегистрированного в Реестре государственной регистрации нормативных правовых актов за № 3958,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23 декабря 2016 года № 11/58 "О районном бюджете на 2017-2019 годы" (зарегистрированного в Реестре государственной регистрации нормативных правовых актов за № 3942, опубликовано 10 января 2017 года в газете "Шаян")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Байдибекского района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13 402 619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544 838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12 844 559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13 441 674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57 505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- 96 560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96 560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85 087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39 055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Ашрафи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12/68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13402619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12844559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12844559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4"/>
        <w:gridCol w:w="4"/>
        <w:gridCol w:w="5019"/>
        <w:gridCol w:w="29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6094798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4651493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12/68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13603942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34"/>
        <w:gridCol w:w="24"/>
        <w:gridCol w:w="5019"/>
        <w:gridCol w:w="29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4616329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12/68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10568020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34"/>
        <w:gridCol w:w="24"/>
        <w:gridCol w:w="5019"/>
        <w:gridCol w:w="29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10568020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5796907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12/68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2017-2019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