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fe00" w14:textId="cb5f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26 декабря 2017 года № 25/136-VI. Зарегистрировано Департаментом юстиции Южно-Казахстанской области 5 января 2018 года № 4367.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21 декабря 2017 года № 23/125-VI "Об городском бюджете на 2018-2020 годы", зарегистрированного в Реестре государственной регистрации нормативных правовых актов за № 4338,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Жуйнек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Карашык на 2018 год согласно приложению 2 соответственно,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Орангай на 2018 год согласно приложению 3 соответственно,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Иассы на 2018 год согласно приложению 4 соответственно,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38/191-VI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Шага на 2018 год согласно приложению 5 соответственно,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80 951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Ески Икан на 2018 год согласно приложению 6 соответственно,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Жана Икан на 2018 год согласно приложению 7 соответственно,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Шорнак на 2018 год согласно приложению 8 соответственно,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130 343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Бабайкорган на 2018 год согласно приложению 9 соответственно,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Майдантал на 2018 год согласно приложению 10 соответственно,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Ушкайык на 2018 год согласно приложению 11 соответственно,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Жибек Жолы на 2018 год согласно приложению 12 соответственно,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568"/>
        <w:gridCol w:w="595"/>
        <w:gridCol w:w="6331"/>
        <w:gridCol w:w="22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582"/>
        <w:gridCol w:w="610"/>
        <w:gridCol w:w="580"/>
        <w:gridCol w:w="606"/>
        <w:gridCol w:w="7"/>
        <w:gridCol w:w="6493"/>
        <w:gridCol w:w="19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425"/>
        <w:gridCol w:w="454"/>
        <w:gridCol w:w="454"/>
        <w:gridCol w:w="7"/>
        <w:gridCol w:w="5768"/>
        <w:gridCol w:w="2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425"/>
        <w:gridCol w:w="454"/>
        <w:gridCol w:w="454"/>
        <w:gridCol w:w="7"/>
        <w:gridCol w:w="5768"/>
        <w:gridCol w:w="2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425"/>
        <w:gridCol w:w="454"/>
        <w:gridCol w:w="454"/>
        <w:gridCol w:w="7"/>
        <w:gridCol w:w="5768"/>
        <w:gridCol w:w="22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568"/>
        <w:gridCol w:w="595"/>
        <w:gridCol w:w="568"/>
        <w:gridCol w:w="595"/>
        <w:gridCol w:w="6331"/>
        <w:gridCol w:w="22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01"/>
        <w:gridCol w:w="516"/>
        <w:gridCol w:w="541"/>
        <w:gridCol w:w="516"/>
        <w:gridCol w:w="541"/>
        <w:gridCol w:w="6873"/>
        <w:gridCol w:w="20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378"/>
        <w:gridCol w:w="404"/>
        <w:gridCol w:w="404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утратило силу решением Туркестанского городского маслихата Туркестанской области от 21.09.2018 </w:t>
      </w:r>
      <w:r>
        <w:rPr>
          <w:rFonts w:ascii="Times New Roman"/>
          <w:b w:val="false"/>
          <w:i w:val="false"/>
          <w:color w:val="ff0000"/>
          <w:sz w:val="28"/>
        </w:rPr>
        <w:t>№ 38/191-VI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