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87a77" w14:textId="fb87a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Туркестан Южно-Казахстанской области от 6 ноября 2017 года № 1860. Зарегистрировано Департаментом юстиции Южно-Казахстанской области 9 ноября 2017 года № 4256. Утратило силу постановлением акимата города Туркестан Туркестанской области от 14 октября 2020 года № 1134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Туркестан Туркестанской области от 14.10.2020 № 1134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2017 года "О внесении изменений и дополнений в некоторые законодательные акты Республики Казахстан по вопросам Государственной образовательной накопительной системы", акимат города Туркестан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государственный образовательный заказ на дошкольное воспитание и обучение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размер родительской платы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Туркестан от 25 мая 2017 года № 785 "Об утверждении государственного образовательного заказа на дошкольное воспитание и обучение, размер подушевого финансирования и родительской платы" (зарегистрировано в Реестре государственной регистрации нормативных правовых актов за № 4117, опубликовано 16 июня 2017 года в газете "Туркистон" и в Эталонном контрольном банке нормативных правовых актов Республики Казахстан в электронном виде 15 июня 2017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Г.Рысбекова.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А.Усербаев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Туркестан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1860 от 6 ноября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дошкольных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Туркестан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1860 от 6 ноября 2017 год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"/>
        <w:gridCol w:w="5194"/>
        <w:gridCol w:w="6334"/>
      </w:tblGrid>
      <w:tr>
        <w:trPr>
          <w:trHeight w:val="30" w:hRule="atLeast"/>
        </w:trPr>
        <w:tc>
          <w:tcPr>
            <w:tcW w:w="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одного ребенка в день до 3 лет (не более), тенге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одного ребенка в день от 3 до 7 лет (не более),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309,52</w:t>
            </w:r>
          </w:p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Затраты на одного ребенка на 1 день в зависимости от возраста. Рассчитан на фактические рабочие дни.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