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0256" w14:textId="9060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10 августа 2017 года № 1328. Зарегистрировано Департаментом юстиции Южно-Казахстанской области 31 августа 2017 года № 4203. Утратило силу постановлением акимата города Туркестан Туркестанской области от 3 сентября 2020 года № 1190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Туркестанской области от 03.09.2020 № 1190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города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Мусаева Т.К.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 № 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города Туркестан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2"/>
        <w:gridCol w:w="9788"/>
      </w:tblGrid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Шойынбет би, возле бани "Каспий"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Сандыбая и Казакбаева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Толе би и Абылайхана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Толе би и А. Байтурсынова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Ески Икан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километр автомагистрали Западная Европа – Западный Китай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Автомагистраль Западная Европа – Западный Китай, возле лотка Р-29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Карашык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Автомагистраль Западная Европа – Западный Китай, напротив кладбища "Карашык"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Шорнак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километр автомагистрали Западная Европа – Западный Китай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