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463" w14:textId="d6b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18 апреля 2017 года № 428. Зарегистрировано Департаментом юстиции Южно-Казахстанской области 24 апреля 2017 года № 4072. Утратило силу постановлением акимата города Туркестан Южно-Казахстанской области от 23 апреля 2018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23.04.2018 № 623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28 марта 2016 года № 207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 (зарегистрированный в Реестре государственной регистрации нормативных правовых актов за № 3736, опубликованный в газете "Туркистон" 27 мая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Мылтыкбекова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2017 года № 428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Туркестан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Туркестан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Туркестан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городского бюджета и акимов поселка, села и сельских округов оценка проводится акимом города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94"/>
        <w:gridCol w:w="1434"/>
        <w:gridCol w:w="1434"/>
        <w:gridCol w:w="2787"/>
        <w:gridCol w:w="1908"/>
        <w:gridCol w:w="1587"/>
        <w:gridCol w:w="386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1"/>
        <w:gridCol w:w="4323"/>
        <w:gridCol w:w="1578"/>
        <w:gridCol w:w="3606"/>
        <w:gridCol w:w="862"/>
      </w:tblGrid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