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94df1" w14:textId="d294d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Туркестанского городского маслихата от 23 декабря 2016 года № 11/56-VІ "О городском бюджете на 2017-2019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городского маслихата Южно-Казахстанской области от 17 апреля 2017 года № 15/85-VI. Зарегистрировано Департаментом юстиции Южно-Казахстанской области 18 апреля 2017 года № 4048. Срок действия решения - до 1 января 2018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30 марта 2017 года за № 11/109-VІ "О внесении изменений и дополнения в решение Южно-Казахстанского областного маслихата от 9 декабря 2016 года № 8/74-VІ "Об областном бюджете на 2017-2019 годы", зарегистрированного в Реестре государственной регистрации нормативных правовых актов за № 4007, Туркестанский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городского маслихата от 23 декабря 2016 года № 11/56-VІ "О городском бюджете на 2017-2019 годы" (зарегистрировано в Реестре государственной регистрации нормативных правовых актов за № 3943, опубликовано 6 января 2017 года в газете "Туркистон")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Туркестан на 2017-2019 годы согласно приложениям 1, 2 и 3 соответственно, в том числе на 2017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30 703 071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2 269 293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27 391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72 439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28 333 948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31 030 098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19 878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27 228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7 350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- 346 905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346 905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27 228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7 350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327 027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А.Мади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апреля 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15/85 –VІ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11/56 –VІ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542"/>
        <w:gridCol w:w="2"/>
        <w:gridCol w:w="561"/>
        <w:gridCol w:w="583"/>
        <w:gridCol w:w="558"/>
        <w:gridCol w:w="585"/>
        <w:gridCol w:w="5674"/>
        <w:gridCol w:w="29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30 703 071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2 269 293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892 536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892 536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643 803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643 803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582 099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280 856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64 019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225 079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126 209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89 663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72 439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72 439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72 439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28 333 948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28 333 948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28 333 948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31 030 098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685 352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571 700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172 464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147 141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366 027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297 476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68 331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107 552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58 787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49 732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19 859 464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5 227 326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415 168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378 687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4 332 518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372 861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3 959 657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479 640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479 640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13 827 626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13 422 303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13 185 311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236 992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401 302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401 302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804 512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804 512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250 555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 – сироту и ребенка (детей), оставшегося без попечения родителей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487 554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2 567 506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Социальноеобеспечение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1 566 858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1 553 833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707 262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846 571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 города областного значения)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932 144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32 477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003 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884 771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348 263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62 317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78 672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292 106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50 154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48 673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5 249 022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2 596 136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2 460 727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2 314 923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145 804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114 456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 – коммунального хозяйства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986 355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986 355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018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426 231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509 569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1 666 531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1 666 531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4 570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1 411 961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714 685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177 278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177 278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 досуговой работы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177 278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238 734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238 734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207 595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172 270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141 770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134 103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126 403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86 736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71 554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331 370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331 370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331 370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331 370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333 446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328 721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277 203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1 278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207 281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51 518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135 049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135 049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78 462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791 062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776 996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776 996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735 413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103 267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103 267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103 267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 Наименование</w:t>
            </w:r>
          </w:p>
        </w:tc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- 346 905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346 905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 Наименование</w:t>
            </w:r>
          </w:p>
        </w:tc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327 027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327 027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327 027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апреля 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15/85 –VІ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11/56 –VІ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245"/>
        <w:gridCol w:w="497"/>
        <w:gridCol w:w="697"/>
        <w:gridCol w:w="1044"/>
        <w:gridCol w:w="6"/>
        <w:gridCol w:w="6"/>
        <w:gridCol w:w="518"/>
        <w:gridCol w:w="539"/>
        <w:gridCol w:w="5242"/>
        <w:gridCol w:w="272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30 543 075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2 213 498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831 394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831 394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580 941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580 941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648 468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268 880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97 581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269 012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117 945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78 841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14 554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28 240 445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28 240 445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28 240 445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30 543 075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658 834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171 940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147 337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367 591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297 474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70 117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107 552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30 047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30 047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21 101 727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5 186 812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410 721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374 240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4 760 091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372 861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4 387 230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14 993 909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14 604 152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14 369 660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234 492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385 736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385 736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921 006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921 006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15 962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243 564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 – сироту и ребенка (детей), оставшегося без попечения родителей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610 920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1 551 539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Социальноеобеспечение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1 008 148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995 123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818 734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176 389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 города областного значения)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478 133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003 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430 956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5 882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42 317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78 263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гигиени-ческими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193 730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52 846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65 258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65 258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7 627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2 360 672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420 658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312 880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 – коммунального хозяйства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58 026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227 263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1 860 014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1 860 014 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018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508 465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4 570 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1 056 979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679 853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163 337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148 337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 досуговой работы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148 337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227 776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227 776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14 634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196 249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172 820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142 320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134 403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7 917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115 920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76 606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63 034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39 314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11 284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2 380 285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2 380 285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2 380 285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2 380 285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354 780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128 420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301 998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3 974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1 278 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226 360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46 968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5 814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5 814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5 814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97 918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97 918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24 487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24 182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73 431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1 040 368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1 026 302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1 026 302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288 593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737 709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141 313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141 313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91 313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91 313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60 640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- 7 350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 Наименование</w:t>
            </w:r>
          </w:p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- 7 350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 Наименование</w:t>
            </w:r>
          </w:p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апреля 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15/85 –VІ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11/56 –VІ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542"/>
        <w:gridCol w:w="561"/>
        <w:gridCol w:w="583"/>
        <w:gridCol w:w="2"/>
        <w:gridCol w:w="558"/>
        <w:gridCol w:w="585"/>
        <w:gridCol w:w="5674"/>
        <w:gridCol w:w="295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34 100 138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2 302 070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846 995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846 995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597 451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597 451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693 855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287 701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104 412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287 838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126 586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31 703 492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31 703 492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31 703 492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34 100 138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658 834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573 290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367 591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297 474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70 117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22 278 809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5 845 775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410 721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374 240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5 365 054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372 861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4 992 193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15 558 191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15 407 203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15 172 711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234 492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146 967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146 967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874 843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874 843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243 564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 – сироту и ребенка (детей), оставшегося без попечения родителей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564 629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1 640 842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1 077 451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1 064 426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818 734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245 692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 города областного значения)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498 133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003 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450 956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78 263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гигиени-ческими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52 846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65 258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65 258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51 586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4 003 894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302 658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162 880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 – коммунального хозяйства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58 026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77 263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1 646 185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1 646 185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1 456 185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2 055 051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2 055 051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018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683 502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4 570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1 056 979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828 096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271 580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123 243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123 243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247 776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247 776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216 249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187 820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144 403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76 606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13 185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63 034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2 512 547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2 512 547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2 512 547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2 512 547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382 052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131 899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328 276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1 278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250 153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46 968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137 918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137 918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113 431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82 263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1 340 047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1 325 981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1 325 981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578 663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747 318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60 640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- 7 350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- 7 350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 Наименование</w:t>
            </w:r>
          </w:p>
        </w:tc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