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9a9" w14:textId="8873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9 февраля 2017 года № 12/73-VI. Зарегистрировано Департаментом юстиции Южно-Казахстанской области 22 февраля 2017 года № 3980.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10/102-VI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3958,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(зарегистрировано в Реестре государственной регистрации нормативных правовых актов за № 3943, опубликовано 6 января 2016 года в газете "Туркистон")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30 291 165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2 114 846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28 076 489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30 618 192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346 905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 года № 12/73–VІ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35"/>
        <w:gridCol w:w="477"/>
        <w:gridCol w:w="668"/>
        <w:gridCol w:w="1002"/>
        <w:gridCol w:w="11"/>
        <w:gridCol w:w="11"/>
        <w:gridCol w:w="495"/>
        <w:gridCol w:w="495"/>
        <w:gridCol w:w="519"/>
        <w:gridCol w:w="5024"/>
        <w:gridCol w:w="26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30 291 165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28 076 489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28 076 489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30 618 192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19 849 464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5 227 326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378 687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4 332 518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3 959 657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13 817 626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13 422 303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13 185 311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236 992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391 302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1 409 386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78 672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48 673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5 249 022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2 460 727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509 569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1 666 531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1 666 531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1 411 961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12/73–VІ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35"/>
        <w:gridCol w:w="477"/>
        <w:gridCol w:w="668"/>
        <w:gridCol w:w="1002"/>
        <w:gridCol w:w="11"/>
        <w:gridCol w:w="11"/>
        <w:gridCol w:w="495"/>
        <w:gridCol w:w="495"/>
        <w:gridCol w:w="519"/>
        <w:gridCol w:w="5024"/>
        <w:gridCol w:w="26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30 443 075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28 140 445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28 140 445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30 443 075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гигиени-ческими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12/73–VІ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561"/>
        <w:gridCol w:w="583"/>
        <w:gridCol w:w="558"/>
        <w:gridCol w:w="585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31 603 492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31 603 492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гигиени-ческими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