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5406" w14:textId="a965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22 декабря 2017 года № 116. Зарегистрировано Департаментом юстиции Южно-Казахстанской области 28 декабря 2017 года № 4356.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Южно-Казахстанского областного маслихата от 11 декабря 2016 года № 18/209-VI "Об областном бюджете на 2017-2019 годы", зарегистрированного в Реестре государственной регистрации нормативных правовых актов за № 4305, Кентауский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17 756 395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1 191 381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16 510 625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17 806 800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-281 641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–288 832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21 960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209 276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-209 276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–75 365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Кентауского городского маслихата Туркестанской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в городской бюджет от общей суммы поступлений индивидуального подоходного налога в размере 86,8 процентов и социального налога в размере 50 процентов, объемы бюджетных субвенций, передаваемых из областного бюджета в бюджет города – 7 250 698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2018 год в сумме 10 000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в селах Байылдыр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Национальный фонд Республики Казахстан от продажи земельных участков сельскохозяйственного назначения на 2018 год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 по селу Байылдыр на 2018-2020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объемов сумм трансфертов органам местного самоуправления в разрезе сельских территорий города Кентау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объемов сумм субвенций передаваемых из бюджета города Кентау бюджетам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Кентауского городского маслихата по бюджету развитию экономики и социальным вопросам.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городского маслихата обеспечить размещение проекта решения в местных средствах массовой информации и на сайте Кентауского городского маслихата.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Балабиев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Кентауского городского маслихата Туркестанской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5 417 048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Кентауского городского маслихата Туркестанской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Кентауского городского маслихата Туркестанской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3 580 222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теңге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акимата села Байылдыр на 2018-2020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Кентауского городского маслихата Туркестанской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 в разрезе сельских территорий города Кентау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6"/>
        <w:gridCol w:w="2088"/>
        <w:gridCol w:w="7356"/>
      </w:tblGrid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681"/>
        <w:gridCol w:w="8392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149951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238909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