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e7ff6" w14:textId="8fe7f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на территории города Кентау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5 декабря 2017 года № 114. Зарегистрировано Департаментом юстиции Южно-Казахстанской области 15 декабря 2017 года № 4327. Утратило силу решением Кентауского городского маслихата Туркестанской области от 9 августа 2022 года № 159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Кентауского городского маслихата Туркестанской области от 09.08.2022 № 159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города Кентау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Кентауского городского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города Кентау;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Кентауского городского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Андосов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114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 города Кентау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города Кентау (далее – отходы).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отходов в коммунальную собственность осуществляется на основании судебного решения.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бесхозяйными отходами осуществляется местным исполнительным органом города (далее – местный исполнительный орган).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подразделений (далее - Комиссия).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отходами является государственное учреждение "Кентауский городской отдел жилищно-коммунального хозяйства, пассажирского транспорта и автомобильных дорог" (далее – отдел).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бесхозяйными отходами – это деятельность по оценке, учету, дальнейшему использованию, реализации, утилизации и удалению отходов.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отходами соблюдаются требования, предусмотренные экологическим законодательством Республики Казахстан.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