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3301" w14:textId="2fb3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13 ноября 2017 года № 309. Зарегистрировано Департаментом юстиции Южно-Казахстанской области 29 ноября 2017 года № 4281. Утратило силу постановлением акимата города Кентау Туркестанской области от 26 декабря 2019 года № 677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Кентау Туркестанской области от 26.12.2019 № 677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2017 года "О внесении изменений и дополнений в некоторые законодательные акты Республики Казахстан по вопросам Государственной образовательной накопительной системы",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26 апреля 2017 года № 106 "Об утверждении государственного образовательного заказа на дошкольное воспитание и обучение, размер подушевого финансирования и родительской платы" (зарегистрировано в Реестре государственной регистрации нормативных правовых актов за № 4106, опубликовано 27 мая 2017 года в газете "Кентау" и в Эталонном контрольном банке нормативных правовых актов Республики Казахстан в электронном виде 25 мая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Кентау"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Кентау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Р. Мынбаева.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Макулбаев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 от 13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дошкольных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 от 13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5194"/>
        <w:gridCol w:w="6334"/>
      </w:tblGrid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до 3 лет (не более), тенге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от 3 до 7 лет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291,00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Затраты на одного ребенка на 1 день в зависимости от возраста. Рассчитан на фактические рабочие дни.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