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f94" w14:textId="64a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2016 года № 59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8 ноября 2017 года № 107. Зарегистрировано Департаментом юстиции Южно-Казахстанской области 14 ноября 2017 года № 4267.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4241,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2016 года № 59 "О городском бюджете на 2017-2019 годы" (зарегистрировано в Реестре государственной регистрации нормативных правовых актов за № 3934, опубликовано 7 января 2017 года в газете "Кентау" и в Эталонном контрольном банке нормативно правовых актов Республики Казахстан в электронном виде 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10 627 653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9 594 081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10 707 952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82 777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80 299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4 658 493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3 299 291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Байылдыр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Хантаги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Карнак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