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3331" w14:textId="1fc3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24 июля 2017 года № 208. Зарегистрировано Департаментом юстиции Южно-Казахстанской области 9 августа 2017 года № 4185. Утратило силу постановлением акимата города Кентау Туркестанской области от 16 октября 2019 года № 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16.10.2019 № 530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28 февраля 2017 года № 52 "Об установлении квоты рабочих мест для инвалидов" (зарегистрированный в Реестре государственной регистрации нормативных правовых актов за № 3995, опубликованый 1 апреля 2017 года в газете "Кентау").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Кентау Кнатова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7230"/>
        <w:gridCol w:w="1945"/>
        <w:gridCol w:w="2203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 гимназия № 1 имени Ы. Алтынсарина предметов общественно–гуманитарного направления" отдела образования акимата города Кентау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16 имени Ю.А. Гагарина" отдела образования акимата города Кентау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22 имени М. Ауэзова" отдела образования акимата города Кентау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Карнак" отдела образования акимата города Кентау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 "Ердес наны"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