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9dcc" w14:textId="aec9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24 июля 2017 года № 207. Зарегистрировано Департаментом юстиции Южно-Казахстанской области 8 августа 2017 года № 4184. Утратило силу постановлением акимата города Кентау Туркестанской области от 7 ноября 2019 года №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07.11.2019 № 531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14 марта 2017 года № 60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организаций" (зарегистрировано в Реестре государственной регистрации нормативных правовых актов за № 3999, опубликованный 1 апреля 2017 года в газете "Кентау" 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города Кентау Б. Кнатова.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Макулбаев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Кентау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4600"/>
        <w:gridCol w:w="1872"/>
        <w:gridCol w:w="2658"/>
        <w:gridCol w:w="2271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"Кентауская городская центральная больница" управления здравоохарнения Южно-Казахстанской области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"Кентауская городская поликлиника" управления здравохарнения Южно-Казахстанской области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"Кентау -сервис" отдела жилищно-коммунального хозяйства, пассажирского транспорта и автомобильных дорог акимата города Кентау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"Ащысай Су" отдела жилищно- коммунального хозяйства, пассажирского транспорта и автомобильных дорог акимата города Кентау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"Ердес Наны"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Кентау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4600"/>
        <w:gridCol w:w="1872"/>
        <w:gridCol w:w="2658"/>
        <w:gridCol w:w="2271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"Кентауская городская центральная больница" управления здравоохарнения Южно-Казахстанской области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"Кентауская городская поликлиника" управления здравохарнения Южно-Казахстанской области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"Кентау -сервис" отдела жилищно-коммунального хозяйства, пассажирского транспорта и автомобильных дорог акимата города Кентау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Кентау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151"/>
        <w:gridCol w:w="1203"/>
        <w:gridCol w:w="2155"/>
        <w:gridCol w:w="4062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3 имени 30 лет Казахстана" отдела образования акимата города Кентау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10" отдела образования акимата города Кентау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"Школа-лицей политехнического направление № 19 имени А. Молдагуловой" отдела образования акимата города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23 имени А. Бокейханова" отдела образования акимата города Кентау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24 имени Т. Рыскулова" отдела образования акимата города Кентау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образования Южно-Казахстанкой области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детский противо-туберкулезный санаторий "Жансая" управления здравоохранения Южно-Казахстанской области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