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6e5" w14:textId="785a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26 апреля 2017 года № 106. Зарегистрировано Департаментом юстиции Южно-Казахстанской области 17 мая 2017 года № 4106. Утратило силу постановлением акимата города Кентау Южно-Казахстанской области от 13 ноября 2017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13.11.2017 № 309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26 августа 2016 года № 437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(зарегистрированный в Реестре государственной регистрации нормативных правовых актов № 3850, опубликованный 1 октября 2016 года в газете "Кентау").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Мынбаева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915"/>
        <w:gridCol w:w="3372"/>
        <w:gridCol w:w="3373"/>
        <w:gridCol w:w="3373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20544,15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детских садов в арендованных зданиях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69"/>
        <w:gridCol w:w="6486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 лет (не более), тенге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