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af0" w14:textId="8192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апреля 2017 года № 78. Зарегистрировано Департаментом юстиции Южно-Казахстанской области 3 мая 2017 года № 4090.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города от 13 апреля 2017 года № 1-01-21/3012,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 предоставить в 2017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