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d5a6" w14:textId="0c9d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Кентауского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30 марта 2017 года № 72. Зарегистрировано Департаментом юстиции Южно-Казахстанской области 14 апреля 2017 года № 4039. Утратило силу решением Кентауского городского маслихата Южно-Казахстанской области от 24 мая 2018 года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24.05.2018 № 161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Кентауского городского маслихата согласно приложениям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30 марта 2016 года № 236 "Об утверждении Методики оценки деятельности административных государственных служащих корпуса "Б" аппарата Кентауского городского маслихата" (зарегистрировано в Реестре государственной регистрации нормативных правовых актов от 4 апреля 2016 года за № 3689, опубликовано 30 апреля 2016 года в газете "Кентау" за № 17).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Турисбеков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72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аппарата Кентауского городского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Кентауского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Кентауского городского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ответственный специалист за службу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ответственный специалист за службу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ответственному специалисту за службой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за службу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ответственного специалиста за службу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ответственным специалистом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ответственным специалистом за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ответственным специалистом за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ответственным специалистом за службой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ответственного специалиста за службой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6"/>
        <w:gridCol w:w="5057"/>
        <w:gridCol w:w="1847"/>
        <w:gridCol w:w="2541"/>
        <w:gridCol w:w="1009"/>
      </w:tblGrid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