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90ee" w14:textId="b619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города Кентау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Южно-Казахстанской области от 14 марта 2017 года № 60. Зарегистрировано Департаментом юстиции Южно-Казахстанской области 28 марта 2017 года № 3999. Утратило силу постановлением акимата города Кентау Южно-Казахстанской области от 24 июля 2017 года № 207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Кентау Южно-Казахстанской области от 24.07.2017 № 207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 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Уголовно-исполнительного кодекса Республики Казахстан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подпунктами 7), 8),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города Кентау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Установить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города Кентау в размере одного процента от списочной численности работников организации.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"Аппарат акима города Кентау" в порядке, установленном законодательными актами Републики Казахстан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города Кентау, а также в Республиканский центр правовой информации для включения в эталонный контрольный банк нормативных правовых актов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города Кентау.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выполнением настоящего постановления возложить на заместителя акима города Кентау Б. Кнатова.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Кентау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Макулбаев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