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062d" w14:textId="5da0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28 февраля 2017 года № 52. Зарегистрировано Департаментом юстиции Южно-Казахстанской области 16 марта 2017 года № 3995. Утратило силу постановлением акимата города Кентау Южно-Казахстанской области от 24 июля 2017 года №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Южно-Казахстанской области от 24.07.2017 № 208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квоту рабочих мест для инвалидов организациям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 ста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свыше двухсот пятидесяти человека – в размере четырех процентов списочной численности работников, без учета рабочих мест на тяжелых работах, работах с вредными, опасными условиями труда.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города Кентау" в порядке, установленном законодательными актами Републики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города Кентау,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города Кентау.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Кентау Кнатова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