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b1ac" w14:textId="dd1b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декабря 2017 года № 19/132-VI. Зарегистрировано Департаментом юстиции Южно-Казахстанской области 15 января 2018 года № 4402.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2017 года № 18/118-VІ "О городском бюджете на 2018-2020 годы", зарегистрированного в Реестре государственной регистрации нормативных правовых актов за № 4360,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размер субвенции, передаваемой из городского бюджета в бюджет сельского округа в объеме 18 703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Арысского городского маслихата Туркестанской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 27/198-VI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Байыркум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 субвенции, передаваемой из городского бюджета в бюджет сельского округа в объеме 36 942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Арысского городского маслихата Туркестанской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 27/198-VI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Дермене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Арысского городского маслихата Туркестанской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 27/198-VI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размер субвенции, передаваемой из городского бюджета в бюджет сельского округа в объеме 31 704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Жидели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2018 год размер субвенции, передаваемой из городского бюджета в бюджет сельского округа в объеме 64 409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Арысского городского маслихата Туркестанской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 27/198-VI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Кожатогай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годы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2018 год размер субвенции, передаваемой из городского бюджета в бюджет сельского округа в объеме 50 260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Арысского городского маслихата Туркестанской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 27/198-VI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Монтайтас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2018 год размер субвенции, передаваемой из городского бюджета в бюджет сельского округа в объеме 31 452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Арысского городского маслихата Туркестанской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 27/198-VI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бюджетов сельских округов, по сравнению с окладами и ставками гражданских служащих, занимающихся этими видами деятельности в городских условиях.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Ауезова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Арысского городского маслихата Туркестанской области от 09.10.2018 </w:t>
      </w:r>
      <w:r>
        <w:rPr>
          <w:rFonts w:ascii="Times New Roman"/>
          <w:b w:val="false"/>
          <w:i w:val="false"/>
          <w:color w:val="ff0000"/>
          <w:sz w:val="28"/>
        </w:rPr>
        <w:t>№ 27/198-VI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Арысского городского маслихата Туркестанской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29/203-VI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