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ef6ae" w14:textId="d0ef6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льготном проезде на общественном транспорте (кроме такси) обучающихся и воспитанников всех организаций образования очной формы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Южно-Казахстанской области от 22 декабря 2017 года № 18/127-VI. Зарегистрировано Департаментом юстиции Южно-Казахстанской области 29 декабря 2017 года № 4361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Закона Республики Казахстан от 27 июля 2007 года "Об образовании", Арысский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право на льготный проезд на общественном транспорте (кроме такси) обучающимся и воспитанникам всех организаций образования очной формы обучения, независимо от ведомственной подчиненности, пятьдесят процентов от действующего тарифа города Арыс.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Арысского городского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города Арыс;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Арысского городского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Медетбеков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