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7c3" w14:textId="c7bb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15 ноября 2017 года № 397. Зарегистрировано Департаментом юстиции Южно-Казахстанской области 30 ноября 2017 года № 4284. Утратило силу постановлением акимата города Арыс Туркестанской области от 23 апреля 2019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23.04.2019 № 106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15 декабря 2016 года № 367 "Об установлении квоты рабочих мест для трудоустройства лиц, состоящих на учете службы пробации, так 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нормативных правовых актов за № 3946, опубликовано 10 января 2017 года в газете "Арыс ақиқаты" и в эталонном контрольном банке нормативных правовых актов Республики Казахстан в электронном виде 10 января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Арыс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Р.Айтбаева.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2017 года №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Арыс для которых устанавливается квота рабочих мест для трудоустройства лиц, состящих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361"/>
        <w:gridCol w:w="1447"/>
        <w:gridCol w:w="2592"/>
        <w:gridCol w:w="221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"Общая средняя школа имени С.Ерубаева" государственного учреждения "Отдела образования" города Арыс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№ 32 имени А.Жангельдина" государственного учреждения "Отдела образования" города Арыс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№ 8 имени В.Комарова" государственного учреждения "Отдела образования" города Арыс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№ 1 имени Ережепбай Молдабаева" государственного учреждения "Отдела образования" города Арыс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имени И.Журба" государственного учреждения "Отдела образования" города Арыс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2017 года №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Арыс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361"/>
        <w:gridCol w:w="1447"/>
        <w:gridCol w:w="2592"/>
        <w:gridCol w:w="221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№ 32 имени А.Жангельдина" государственного учреждения "Отдела образования" города Арыс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"Школа гимназия имени М.Ауезова" государственного учреждения "Отдела образования" города Арыс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"Общая средняя школа № 1 имени Ережепбай Молдабаева" государственного учреждения "Отдела образования" города Арыс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2017 года №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Арыс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являюшихся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516"/>
        <w:gridCol w:w="1322"/>
        <w:gridCol w:w="2369"/>
        <w:gridCol w:w="4466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являюшихся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Южно-Казахстанской области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"Детская деревня семейного типа имени Т.Тажибаева" управления образования Южно-Казахстанской области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Арыс" государственного учреждения "Отдела образования" города Арыс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