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5062" w14:textId="f785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22 декабря 2016 года № 8/49-VІ "О городском бюджете на 2017–2019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24 марта 2017 года № 11/76-VI. Зарегистрировано Департаментом юстиции Южно-Казахстанской области 27 марта 2017 года № 3998.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22 декабря 2016 года № 8/49-VІ "О городском бюджете на 2017-2019 годы" (зарегистрированного в Реестре государственной регистрации нормативных правовых актов за № 3952, опубликовано 10 января 2017 года в газете "Арыс ақиқаты")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Арыс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11 897 296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1 443 827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31 376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10 404 675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11 972 043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9 355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- 84 102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84 102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марта 2017 года № 11/76-VI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Арысского городского маслихата от 22 декабря 2016 года № 8/49-VI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11897296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10404675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10404675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10404675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3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11972043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6745503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5290640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4813313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4748782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-84102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марта 2017 года № 11/76-VI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Арысского городского маслихата от 22 декабря 2016 года № 8/49-VI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сельского округа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479"/>
        <w:gridCol w:w="1011"/>
        <w:gridCol w:w="1011"/>
        <w:gridCol w:w="2615"/>
        <w:gridCol w:w="1808"/>
        <w:gridCol w:w="1544"/>
        <w:gridCol w:w="1544"/>
        <w:gridCol w:w="1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сельских округов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Акдала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Дермене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Кожатогай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479"/>
        <w:gridCol w:w="1011"/>
        <w:gridCol w:w="1011"/>
        <w:gridCol w:w="2615"/>
        <w:gridCol w:w="1808"/>
        <w:gridCol w:w="1544"/>
        <w:gridCol w:w="1544"/>
        <w:gridCol w:w="1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сельских округов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Монтайтас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Жидели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Байыркум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