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e00b" w14:textId="c89e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государственным служащим инсполнительных органов, финансируемых из бюджета города Шымкент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5 апреля 2017 года № 272. Зарегистрировано Департаментом юстиции Южно-Казахстанской области 25 апреля 2017 года № 4078. Утратило силу постановлением акимата города Шымкент от 11 декабря 2018 года № 330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от 11.12.2018 № 330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</w:t>
      </w:r>
      <w:r>
        <w:rPr>
          <w:rFonts w:ascii="Times New Roman"/>
          <w:b/>
          <w:i w:val="false"/>
          <w:color w:val="000000"/>
          <w:sz w:val="28"/>
        </w:rPr>
        <w:t>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государственным служащим исполнительных органов, финансируемых из бюджета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государственных служащих исполнительных органов, финансируемых из бюджета города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Р.Аюпова.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государственным служащим исполнительных органов, финансируемых из бюджета города Шымкент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государственным служащим исполнительных органов, финансируемых из бюджета города Шымкент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определяют порядок выдачи служебного удостоверения государственным служащим исполнительных органов, финансируемых из бюджета города Шымкент.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описанию, утвержденному настоящим постановлением.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подписью акима города – заместителям акима города, руководителю аппарата акима города, акимам районов, руководителям местных исполнительных органов, финансируемых из бюджета города и государственным служащим аппарата акима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акима района - государственным служащим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первого руководителя исполнительного органа, финансируемых из бюджета города – государственным служащим исполнительного органа, финансируемых из бюджета города.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 сотрудникам при назначении на должность, изменении должности, по истечении срока, утере, а также порчи ранее выданного удостоверения.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сотрудники расписываются в журнале учета выдачи служебного удостоверения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 и журнал учета хранятся в сейфе Службы управления персоналом. А в аппаратах районных акимов города Шымкент и в исполнительных органах, финансируемых из бюджета города - в сейфе у сотрудников, занимающихся кадровой работой.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сотрудниками Службы управления персоналом, ответственными за выдачу служебного удостоверения. А в аппаратах районных акимов города Шымкент и в исполнительных органах, финансируемых из бюджета города - сотрудниками, занимающихся кадровой работой.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Ежегодно, по состоянию на 1 января, Службой управления персоналом проводится сверка соответствия служебных удостоверений их учетным данным.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 и уничтожения служебных удостоверений осуществляют, руководитель Службы управления персоналом.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удостоверения, его владелец незамедлительно извещает в письменной (произвольной) форме Службу управления персоналом, подает объявление в средства массовой информации.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утраты, порчи служебного удостоверения, а также передачи его другим лицам или использования не по назначению, Служба управления персоналом в течение десяти рабочих дней со дня издания распоряжения о проведении служебного расследования проводит служебное расследование, по результатам которого дисциплинарная комиссия рассматривает вопрос о привлечении виновных к дисциплинарной ответственности.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Утерянные служебные удостоверения через средства массовой информации объявляются недействительными, о чем информируется Служба управления персоналом. Новое служебное удостоверение взамен утерянного выдается Службой управления персоналом после проведения служебного расследования.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сотрудник сдает служебное удостоверение в Службу управления персоналом. А в аппаратах районных акимов города Шымкент и в исполнительных органах, финансируемых из бюджета города в соответствующий отдел.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удостоверения ставится роспись лица, ответственного за выдачу служебного удостоверения.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города Шымкент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771"/>
        <w:gridCol w:w="2199"/>
        <w:gridCol w:w="342"/>
        <w:gridCol w:w="557"/>
        <w:gridCol w:w="986"/>
        <w:gridCol w:w="4560"/>
        <w:gridCol w:w="2200"/>
        <w:gridCol w:w="343"/>
      </w:tblGrid>
      <w:tr>
        <w:trPr>
          <w:trHeight w:val="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  <w:r>
              <w:br/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Занимаемаядолжность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  <w:r>
              <w:br/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  <w:r>
              <w:br/>
            </w:r>
          </w:p>
        </w:tc>
        <w:tc>
          <w:tcPr>
            <w:tcW w:w="4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  <w:r>
              <w:br/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прошнуровывается, пронумеровывается и заверяется подписью и печатью Службы управления персоналом (руководителем государственного органа).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от 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апреля 2017 года № 272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государственных служащих исполнительных органов, финансируемых из бюджета города Шымкент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синего (бирюзового) цвета, размером 19 см х 6,5 см (в развернутом состоянии).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"ШЫМКЕНТ ҚАЛАСЫНЫҢ ӘКІМДІГІ".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соответствующего государственного органа (на казахском и русском языках), под ними, отделяющиеся от текста синей отбивочной полосой, надписи "ҚАЗАҚСТАН РЕСПУБЛИКАСЫ". Ниже указывается номер удостоверения.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(анфас, цветная) размером 2,5 х 3,5 см, текст на казахском языке, заверенный подписью соответственно акимом города, акимами районов, руководителями исполнительных органов, финансируемых из городского бюджета и гербовой печатью.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 на голубом фоне размером 3 х 4 см, под гербом надпись лазурного цвета "ҚАЗАҚСТАН" и текст на русском языке. Ниже указывается срок действия удостоверения (выдается сроком на два года).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