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d2c" w14:textId="d14c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декабря 2017 года № 360. Зарегистрировано Департаментом юстиции Южно-Казахстанской области 8 января 2018 года № 4374. Утратило силу постановлением акимата Туркестанской области от 20 января 2020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20.01.2020 № 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региональный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296"/>
        <w:gridCol w:w="2423"/>
        <w:gridCol w:w="2055"/>
        <w:gridCol w:w="1689"/>
        <w:gridCol w:w="1689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 олимпийского вида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Рукопашный бой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Параканоэ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Греко-римская борьба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стоя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Стендовая стрельба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футбол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Гандбол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шотакан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лука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 (шоссе)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греко-римская борьба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Триатлон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вольная борьба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паралимпийский)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единоборство (ММА)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Желіп шабу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Унибой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 (конкур)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Танцевальный спорт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батуте и акробатической дорожке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 паралимпийские)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Пляжный волейбол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киокушинкай-кан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Парусный спорт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легкая атлетика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плавание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Регби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мини футбол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ІТҒ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 паралимпийские)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