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93d" w14:textId="65e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декабря 2017 года № 364. Зарегистрировано Департаментом юстиции Южно-Казахстанской области 5 января 2018 года № 4365.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Южно-Казахстанской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исполнительными органами области, районов и городов областного значения Южно-Казахстанской области, осуществляющими функции в сфере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8 дней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услуги, направляет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820"/>
        <w:gridCol w:w="1429"/>
        <w:gridCol w:w="2116"/>
        <w:gridCol w:w="1038"/>
        <w:gridCol w:w="1724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передает документы услугодателю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 течение 10 минут передает полученные документы руководству услугодателя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течение 8 дней, направляет на подписание руководству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канцелярию услугодателя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