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28e8" w14:textId="d5e2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Южно-Казахстанской области от 29 июля 2015 года № 232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15 декабря 2017 года № 359. Зарегистрировано Департаментом юстиции Южно-Казахстанской области 5 января 2018 года № 4363.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4 июля 2017 года № 190 "О внесении изменений и дополнений в приказ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29 июля 2015 года № 232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3328, опубликовано 11 сентября 2015 года в газете "Южный Казахстан")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3)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регламент государственной услуги "Выдача направлений лицам на участие в активных мерах содействия занятости" согласно приложению 14 к настоящему постановлению;";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19), 20)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регламент государственной услуги "Регистрация лиц, ищущих работу" согласно приложению 19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регламент государственной услуги "Регистрация лиц, ищущих работу, в качестве безработного" согласно приложению 20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19, 20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Садыра Е.А.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Ж.Туймебаев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Тургумбеков А.Е.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Джамалов Б.С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Тасыбаев А.Б.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232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направлений лицам на участие в активных мерах содействия занятости"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направлений лицам на участие в активных мерах содействия занятости" (далее – государственная услуга) оказывается коммунальным государственным учреждением "Центр занятости населения"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направления лицам на участие в активных мерах содействия занятости, которая включает в себя: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для трудоустройства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направлений лицам на участие в активных мерах содействия занятости",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молодежную практику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социальные рабочие места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 и (или) бумажная.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канцелярией услугодателя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 либо заявления в форме электронного документа, удостоверенного электронной цифровой подписью (далее – ЭЦП) услугополучателя.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 и передает руководителю услугодателя,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прием и регистрация пакета документов</w:t>
      </w:r>
      <w:r>
        <w:rPr>
          <w:rFonts w:ascii="Times New Roman"/>
          <w:b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передает ответственному исполнителю услугодателя,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услуги, передает руководителю услугодателя, 10 (десять)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</w:t>
      </w:r>
      <w:r>
        <w:rPr>
          <w:rFonts w:ascii="Times New Roman"/>
          <w:b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Южно-Казахстанской области (далее – Государственная корпорация) не оказывается.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через Портал в "личном кабинете" услугополучателя.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 функционального взаимодействия информационных систем при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участие в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содействия занятости"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участие в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содействия занятости"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4"/>
        <w:gridCol w:w="2713"/>
        <w:gridCol w:w="3112"/>
        <w:gridCol w:w="2513"/>
        <w:gridCol w:w="1648"/>
      </w:tblGrid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Уполномоченный сотрудник услугодателя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Уполномоченный сотрудник услугодателя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прием и регистрацию пакета документов и передает руководителю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(пять) минут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исполнителя, налагает соответствующую визу, передает ответственному исполнителю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(пять) минут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пакет документов, подготавливает проект результата оказания государственной услуги и передает руководителю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(десять) минут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проект результата оказания государственной услуги и передает сотруднику канцелярии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(пять) минут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оказания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(пять)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232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работу"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лиц, ищущих работу" (далее – государственная услуга) оказывается коммунальным государственным учреждением "Центр занятости населения" (далее – услугодатель).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регистрации в качестве лица, ищущего работу в бумажном или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лиц, ищущих работу",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 (частично автоматизированная) и (или) бумажная.</w:t>
      </w:r>
    </w:p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либо заявления в форме электронного документа.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сотрудник услугодателя принимает пакет документов, осуществляет его регистрацию и отправляет на подпись к руководителю услугодателя,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передает ответственному исполнителю услугодателя, 3 (три)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услуги, передает руководителю услугодателя, 6 (шесть)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3 (три)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услуги, 3 (три)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Южно-Казахстанской области (далее – Государственная корпорация) не оказывается.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подписью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через Портал в "личном кабинете" услугополучателя.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 функционального взаимодействия информационных систем при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4"/>
        <w:gridCol w:w="2713"/>
        <w:gridCol w:w="3112"/>
        <w:gridCol w:w="2513"/>
        <w:gridCol w:w="1648"/>
      </w:tblGrid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Уполномоченный сотрудник услугодателя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услугодателя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Уполномоченный сотрудник услугодателя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прием и регистрацию пакета документов и передает руководителю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(пять) минут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исполнителя, налагает соответствующую визу, передает ответственному исполнителю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(три) минуты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пакет документов, подготавливает проект результата оказания государственной услуги и передает руководителю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(шесть) минут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проект результата оказания государственной услуги и передает сотруднику канцелярии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(три) минуты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оказания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(три) минуты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232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работу, в качестве безработного"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лиц, ищущих работу, в качестве безработного" (далее – государственная услуга) оказывается коммунальным государственным учреждением "Центр занятости населения" (далее – услугодатель).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о регистрации в качестве безработного в бумажном или электронном виде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лиц, ищущих работу, в качестве безработного",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сотрудник услугодателя принимает пакет документов, осуществляет его регистрацию и передает руководителю услугодателя,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передает ответственному исполнителю услугодателя, 3 (три)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услуги, передает руководителю услугодателя, 6 (шесть)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3 (три)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услуги, 3 (три)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Южно-Казахстанской области (далее – Государственная корпорация) не оказывается.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веб-портал "электронного правительства" не оказывается.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безработного"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4"/>
        <w:gridCol w:w="2713"/>
        <w:gridCol w:w="3112"/>
        <w:gridCol w:w="2513"/>
        <w:gridCol w:w="1648"/>
      </w:tblGrid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Уполномоченный сотрудник услугодателя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услугодателя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Уполномоченный сотрудник услугодателя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прием и регистрацию пакета документов и передает руководителю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(пять) минут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исполнителя, налагает соответствующую визу, передает ответственному исполнителю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(три) минуты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пакет документов, подготавливает проект результата оказания государственной услуги и передает руководителю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(шесть) минут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проект результата оказания государственной услуги и передает сотруднику канцелярии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(три) минуты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оказания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(три) минуты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