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1c7d" w14:textId="3c7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14 апреля 2017 года № 89 "Об утверждении нормативов субсидий по направлениям субсидирования"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7 декабря 2017 года № 348. Зарегистрировано Департаментом юстиции Южно-Казахстанской области 8 декабря 2017 года № 4295. Утратило силу постановлением акимата Южно-Казахстанской области от 14 мая 2018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14.05.2018 № 132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14 июля 2017 года № 295 "О внесении изменения в приказ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зарегистрированным в Реестре государственной регистрации нормативных правовых актов за № 15360,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апреля 2017 года № 89 "Об утверждении нормативов субсидий по направлениям субсидирования" (зарегистрировано в Реестре государственной регистрации нормативных правовых актов за № 4055, опубликовано 24 апреля 2017 года в газете "Южный Казахстан" и 28 апреля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следующего содержания: "Об утверждении нормативов, критериев и требований субсидий по направлениям субсидирования";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"удешевление стоимости конины, верблюжатины, молока (кобылье, верблюжье), затрат на корма сельскохозяйственных животных согласно приложению 1 к настоящему постановлению.";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критерии и требования субсидий по направлениям субсидирования: на развитие племенного животноводства; повышение продуктивности и качества продукции животноводства согласно приложению 2 к настоящему постановлению."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Нормативы субсидий по направлениям субсидирования: на развитие племенного животноводства; повышение продуктивности и качества продукции животноводства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"Критерии и требования субсидий по направлениям субсидирования: на развитие племенного животноводства; повышение продуктивности и качества продукции животноводства"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3.аКонтроль за исполнением настоящего постановления возложить на первого заместителя акима области Сатыбалды Д.А.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4.аНастоящее постановление вводится в действие со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2017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субсидирования: на развитие племенного животноводства;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7393"/>
        <w:gridCol w:w="614"/>
        <w:gridCol w:w="3443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пчелосемья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2017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субсидий по направлениям субсидирования: на развитие племенного животноводства;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378"/>
        <w:gridCol w:w="8521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 и сосудов дьюара для хранения семени быков.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семени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договора с заводами по производству азота на необходимое количество.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племенных свидетельств.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племенных баранов-производителей.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племенных свидетельств.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племенного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Выписка из книги похозяйственного учета или отчета из формы 24-сельское хозяйство о наличии пчелосемей.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Договор об использовании лаборатории.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коров и телок (старше 2-х лет) на 1 января текущего года не менее400 голов, среднегодовое поголовье дойных коров неменее 350 голов, средний удой от одной коровы не менее 5000-9000 килограмм.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3.аОрганизация и осуществление ветеринарных, ветеринарно-санитарных мероприятий и ведение зоотехнического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молочного комплекса с соответствующей инфраструктурой, механизированным доением, навозоудалением и кормораздачей, автопоением и кормоцехом.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