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7d88" w14:textId="1357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9 сентября 2015 года № 264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8 ноября 2017 года № 305. Зарегистрировано Департаментом юстиции Южно-Казахстанской области 27 ноября 2017 года № 4278.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приказами Министра юстиции Республики Казахстан от 30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апостилирования", зарегистрированного в Реестре государственной регистрации нормативных правовых актов за № 14349 и от 21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апостилирования", зарегистрированного в Реестре государственной регистрации нормативных правовых актов за № 15300,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сентября 2015 года № 264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3350, опубликовано 2 ноября 2015 года в газете "Южный Казахстан"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9 вносится изменение на казахском языке, на русском языке текст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регламент государственной услуги "Аннулирование записей актов гражданского состояния" согласно приложению 10 к настоящему постановлению.";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 к указанному постановлению: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пункт 6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на государственном языке не меняется;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 к указанному постановлению: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государственной регистрации заключения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пункт 6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на государственном языке не меняется;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пункт 10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, на русском языке не изменяется;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повторных свидетельств или справок о регистрации актов гражданского состояния" к указанному постановлению: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-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повторных свидетельств или справок о регистрации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повторного свидетельства - уведомление о приеме электронного заявления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пункт 6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на государственном языке не меняется;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к указанному постановлению: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пункт 6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на государственном языке не меняется;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порядке;";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 к указанному постановлению: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пункт 6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государственном языке не меняется;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порядке;";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"Восстановление записей актов гражданского состояния" к указанному постановлению: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"Восстановление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пункт 6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на государственном языке не меняется;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порядке;";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"Регистрация смерти, в том числе внесение изменений, дополнений и исправлений в записи актов гражданского состояния" к указанному постановлению: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свидетельство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пункт 6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на государственном языке не меняется;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порядке;";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 к указанному постановлению: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пункт 6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на государственном языке не меняется;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в аппарат акима, в свою очередь аппарат акима направляет документы услугодателю для подготовки результата государственной услуги в установленном законодательством порядке;";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к указанному постановлению: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действий структурных подразделений (работников) услугодателя в процессе оказания государственной услуги";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пункт 6 считать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на государственном языке не меняется;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подачи заявления в аппарат акима, в свою очередь, аппарат акима направляет документы услугодателю для подготовки результата государственной услуги в установленном законодательством порядке;";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Тургумбекова А.Е.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2017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264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"Аннулирование записей актов гражданского состояния"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занятости населения и социальных программ (далее - услугодатель).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выдача результатов государственной услуги осуществляются через канцелярию услугодателя, аппаратов акимов поселков, сел и сельских округов, районов в городе, городов районного значения (далее - аппарат акима).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 или в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течении 20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аппарат акима, в свою очередь аппарат акима направляет документы услугодателю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услугополучателю.</w:t>
      </w:r>
    </w:p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 акима.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"Аннулирование записей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917"/>
        <w:gridCol w:w="1267"/>
        <w:gridCol w:w="2050"/>
        <w:gridCol w:w="1355"/>
        <w:gridCol w:w="205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 чатель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аппарат акима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Подает заявление услугодателю или в аппарат акима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выдает услугополучателю государственной услуги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в течении 20 минут передает полученные документы руководству. В случае подачи заявления в аппарат акима, в свою очередь аппарат акима направляет документы услугодателю для подготовки результата государственной услуги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отправляет руководству услугодателя на подпись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минут регистрирует результат государственной услуги и выдает услугополучателю либо направляет в аппарат акима для выдачи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