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adbc" w14:textId="b42a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23 октября 2017 года № 294. Зарегистрировано Департаментом юстиции Южно-Казахстанской области 31 октября 2017 года № 4248. Утратило силу постановлением акимата Туркестанской области от 11 ноября 2020 года № 224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11.11.2020 № 224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33 "О внесении изменения в приказ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винограда", зарегистрированного в Реестре государственной регистрации нормативных правовых актов за № 14811,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многолетнего насаждения плодово-ягодной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субсидий на (1 гектар) закладку и выращивание (в том числе восстановление) многолетних насаждений плодово-ягодных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июля 2015 года № 224 "Об утверждении нормы субсидий на частичное возмещение стоимости затрат на закладку и выращивание многолетних насаждений плодово-ягодных культур и винограда" (зарегистрировано в Реестре государственной регистрации нормативных правовых актов за № 3307, опубликовано 11 августа 2015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аКонтроль за исполнением настоящего постановления возложить на первого заместителя акима области Сатыбалды Д.А.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многолетнего насаждения плодово-ягодной культуры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0"/>
        <w:gridCol w:w="5060"/>
      </w:tblGrid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культуры</w:t>
            </w:r>
          </w:p>
        </w:tc>
      </w:tr>
      <w:tr>
        <w:trPr>
          <w:trHeight w:val="30" w:hRule="atLeast"/>
        </w:trPr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 субсидий на (1 гектар) закладку и выращивание (в том числе восстановление) многолетнего насаждения плодово-ягодной культуры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508"/>
        <w:gridCol w:w="1042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культур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и выращивание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вегетация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